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书名：中国城市体系外向性网络发展与结构特征  以与韩国城市的联系为中心</w:t>
      </w:r>
    </w:p>
    <w:p>
      <w:r>
        <w:t>作者：金钟范著</w:t>
      </w:r>
    </w:p>
    <w:p>
      <w:r>
        <w:t>出版社：上海：上海财经大学出版社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中国城市体系外向性网络发展与结构特征  以与韩国城市的联系为中心 评论地址：https://www.jiaokey.com/book/detail/12054324.html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