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书名：职业教育与工业化  近代工业化进程中江浙沪职业教育考察</w:t>
      </w:r>
    </w:p>
    <w:p>
      <w:r>
        <w:t>作者：楼世洲著</w:t>
      </w:r>
    </w:p>
    <w:p>
      <w:r>
        <w:t>出版社：上海：学林出版社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职业教育与工业化  近代工业化进程中江浙沪职业教育考察 评论地址：https://www.jiaokey.com/book/detail/12054321.html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