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书名：斯拉夫  东正教的风貌</w:t>
      </w:r>
    </w:p>
    <w:p>
      <w:r>
        <w:t>作者：于沛，戴桂菊著</w:t>
      </w:r>
    </w:p>
    <w:p>
      <w:r>
        <w:t>出版社：上海：上海文艺出版社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斯拉夫  东正教的风貌 评论地址：https://www.jiaokey.com/book/detail/12054320.html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