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书名：俄罗斯教育变革探讨</w:t>
      </w:r>
    </w:p>
    <w:p>
      <w:r>
        <w:t>作者：肖甦，王义高著</w:t>
      </w:r>
    </w:p>
    <w:p>
      <w:r>
        <w:t>出版社：广州：广东教育出版社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俄罗斯教育变革探讨 评论地址：https://www.jiaokey.com/book/detail/12054299.html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