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民族的构建  亚洲精英及其民族身份认同</w:t>
      </w:r>
    </w:p>
    <w:p>
      <w:r>
        <w:rPr>
          <w:rFonts w:ascii="宋体" w:hAnsi="宋体" w:eastAsia="宋体"/>
          <w:sz w:val="24"/>
        </w:rPr>
        <w:t>（加）卜正民，施恩德编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民族的构建  亚洲精英及其民族身份认同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（加）卜正民，施恩德编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本书出售、求购地址：https://www.jiaokey.com/book/detail/12054288.html</w:t>
      </w:r>
    </w:p>
    <w:p>
      <w:r>
        <w:t>更多相关图书推荐：https://www.jiaokey.com</w:t>
      </w:r>
    </w:p>
    <w:p>
      <w:r>
        <w:t>（加）卜正民，施恩德编 其他作品：https://www.jiaokey.com/tag/（加）卜正民，施恩德编.html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关键词搜索：https://www.jiaokey.com/tag/民族的构建  亚洲精英及其民族身份认同.html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