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书名：文明论  人类文明的形成发展与前景</w:t>
      </w:r>
    </w:p>
    <w:p>
      <w:r>
        <w:t>作者：孙进己，干志耿著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总页数：451</w:t>
      </w:r>
    </w:p>
    <w:p>
      <w:r>
        <w:t>更多请访问教客网: www.jiaokey.com</w:t>
      </w:r>
    </w:p>
    <w:p>
      <w:r>
        <w:t>文明论  人类文明的形成发展与前景 评论地址：https://www.jiaokey.com/book/detail/12054262.html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