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神对与凝想  悠思西方艺术大师  彩版  东思西想集</w:t>
      </w:r>
    </w:p>
    <w:p>
      <w:r>
        <w:rPr>
          <w:rFonts w:ascii="宋体" w:hAnsi="宋体" w:eastAsia="宋体"/>
          <w:sz w:val="24"/>
        </w:rPr>
        <w:t>周至禹著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神对与凝想  悠思西方艺术大师  彩版  东思西想集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周至禹著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本书出售、求购地址：https://www.jiaokey.com/book/detail/12054243.html</w:t>
      </w:r>
    </w:p>
    <w:p>
      <w:r>
        <w:t>更多相关图书推荐：https://www.jiaokey.com</w:t>
      </w:r>
    </w:p>
    <w:p>
      <w:r>
        <w:t>周至禹著 其他作品：https://www.jiaokey.com/tag/周至禹著.html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关键词搜索：https://www.jiaokey.com/tag/神对与凝想  悠思西方艺术大师  彩版  东思西想集.html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