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儿童自闭症及其他发展性障碍的行为干预：家长和专业人员的指导手册</w:t>
      </w:r>
    </w:p>
    <w:p>
      <w:r>
        <w:rPr>
          <w:rFonts w:ascii="宋体" w:hAnsi="宋体" w:eastAsia="宋体"/>
          <w:sz w:val="24"/>
        </w:rPr>
        <w:t>黄伟合著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儿童自闭症及其他发展性障碍的行为干预：家长和专业人员的指导手册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本书出售、求购地址：https://www.jiaokey.com/book/detail/12054229.html</w:t>
      </w:r>
    </w:p>
    <w:p>
      <w:r>
        <w:t>更多相关图书推荐：https://www.jiaokey.com</w:t>
      </w:r>
    </w:p>
    <w:p>
      <w:r>
        <w:t>黄伟合著 其他作品：https://www.jiaokey.com/tag/黄伟合著.html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关键词搜索：https://www.jiaokey.com/tag/儿童自闭症及其他发展性障碍的行为干预：家长和专业人员的指导手册.html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