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开放进程中的中国货币政策研究  基于“入世”背景</w:t>
      </w:r>
    </w:p>
    <w:p>
      <w:r>
        <w:rPr>
          <w:rFonts w:ascii="宋体" w:hAnsi="宋体" w:eastAsia="宋体"/>
          <w:sz w:val="24"/>
        </w:rPr>
        <w:t>张亦春，邱崇明等著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开放进程中的中国货币政策研究  基于“入世”背景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张亦春，邱崇明等著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本书出售、求购地址：https://www.jiaokey.com/book/detail/12054204.html</w:t>
      </w:r>
    </w:p>
    <w:p>
      <w:r>
        <w:t>更多相关图书推荐：https://www.jiaokey.com</w:t>
      </w:r>
    </w:p>
    <w:p>
      <w:r>
        <w:t>张亦春，邱崇明等著 其他作品：https://www.jiaokey.com/tag/张亦春，邱崇明等著.html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关键词搜索：https://www.jiaokey.com/tag/开放进程中的中国货币政策研究  基于“入世”背景.html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