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杰出的流年  张杰的感情自传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杰出的流年  张杰的感情自传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关键词搜索：https://www.jiaokey.com/tag/杰出的流年  张杰的感情自传.html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