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书名：宏约深美：上海美专的西画活动</w:t>
      </w:r>
    </w:p>
    <w:p>
      <w:r>
        <w:t>作者：李超主编</w:t>
      </w:r>
    </w:p>
    <w:p>
      <w:r>
        <w:t>出版社：上海:上海锦绣文章出版社,2008.08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宏约深美：上海美专的西画活动 评论地址：https://www.jiaokey.com/book/detail/12054172.html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