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书名：似是故人来：新历史主义视角下的20世纪英美文学</w:t>
      </w:r>
    </w:p>
    <w:p>
      <w:r>
        <w:t>作者：石坚，王欣著</w:t>
      </w:r>
    </w:p>
    <w:p>
      <w:r>
        <w:t>出版社：重庆：重庆大学出版社</w:t>
      </w:r>
    </w:p>
    <w:p>
      <w:r>
        <w:t>出版日期：2008.07</w:t>
      </w:r>
    </w:p>
    <w:p>
      <w:r>
        <w:t>总页数：346</w:t>
      </w:r>
    </w:p>
    <w:p>
      <w:r>
        <w:t>更多请访问教客网: www.jiaokey.com</w:t>
      </w:r>
    </w:p>
    <w:p>
      <w:r>
        <w:t>似是故人来：新历史主义视角下的20世纪英美文学 评论地址：https://www.jiaokey.com/book/detail/12054145.html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