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公共部门人力资源管理：悖论、流程和问题</w:t>
      </w:r>
    </w:p>
    <w:p>
      <w:r>
        <w:rPr>
          <w:rFonts w:ascii="宋体" w:hAnsi="宋体" w:eastAsia="宋体"/>
          <w:sz w:val="24"/>
        </w:rPr>
        <w:t>（美）埃文·伯曼（EvanM.Berman）等著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公共部门人力资源管理：悖论、流程和问题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（美）埃文·伯曼（EvanM.Berman）等著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本书出售、求购地址：https://www.jiaokey.com/book/detail/12054130.html</w:t>
      </w:r>
    </w:p>
    <w:p>
      <w:r>
        <w:t>更多相关图书推荐：https://www.jiaokey.com</w:t>
      </w:r>
    </w:p>
    <w:p>
      <w:r>
        <w:t>（美）埃文·伯曼（EvanM.Berman）等著 其他作品：https://www.jiaokey.com/tag/（美）埃文·伯曼（EvanM.Berman）等著.html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关键词搜索：https://www.jiaokey.com/tag/公共部门人力资源管理：悖论、流程和问题.html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