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比较政治学：理论、案例与方法</w:t>
      </w:r>
    </w:p>
    <w:p>
      <w:r>
        <w:rPr>
          <w:rFonts w:ascii="宋体" w:hAnsi="宋体" w:eastAsia="宋体"/>
          <w:sz w:val="24"/>
        </w:rPr>
        <w:t>（美）尼考劳斯·扎哈里亚迪斯（NikolaosZahariadis）主编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比较政治学：理论、案例与方法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（美）尼考劳斯·扎哈里亚迪斯（NikolaosZahariadis）主编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本书出售、求购地址：https://www.jiaokey.com/book/detail/12054128.html</w:t>
      </w:r>
    </w:p>
    <w:p>
      <w:r>
        <w:t>更多相关图书推荐：https://www.jiaokey.com</w:t>
      </w:r>
    </w:p>
    <w:p>
      <w:r>
        <w:t>（美）尼考劳斯·扎哈里亚迪斯（NikolaosZahariadis）主编 其他作品：https://www.jiaokey.com/tag/（美）尼考劳斯·扎哈里亚迪斯（NikolaosZahariadis）主编.html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关键词搜索：https://www.jiaokey.com/tag/比较政治学：理论、案例与方法.html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