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书名：犹太研究在中国  三十年回顾  1978-2008</w:t>
      </w:r>
    </w:p>
    <w:p>
      <w:r>
        <w:t>作者：潘光主编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总页数：370</w:t>
      </w:r>
    </w:p>
    <w:p>
      <w:r>
        <w:t>更多请访问教客网: www.jiaokey.com</w:t>
      </w:r>
    </w:p>
    <w:p>
      <w:r>
        <w:t>犹太研究在中国  三十年回顾  1978-2008 评论地址：https://www.jiaokey.com/book/detail/12054121.html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