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书名：女性与社会发展  中国特定政策领域中的性别主流化  上下</w:t>
      </w:r>
    </w:p>
    <w:p>
      <w:r>
        <w:t>作者：沈奕斐著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女性与社会发展  中国特定政策领域中的性别主流化  上下 评论地址：https://www.jiaokey.com/book/detail/12054118.html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