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书名：女性与社会发展  复旦大学第三届社会性别与发展论坛论文集  上</w:t>
      </w:r>
    </w:p>
    <w:p>
      <w:r>
        <w:t>作者：张乐天，邱晓露，沈奕斐主编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女性与社会发展  复旦大学第三届社会性别与发展论坛论文集  上 评论地址：https://www.jiaokey.com/book/detail/12054117.html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