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书名：大学慎思  教育笃行</w:t>
      </w:r>
    </w:p>
    <w:p>
      <w:r>
        <w:t>作者：叶志明著</w:t>
      </w:r>
    </w:p>
    <w:p>
      <w:r>
        <w:t>出版社：上海：上海大学出版社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大学慎思  教育笃行 评论地址：https://www.jiaokey.com/book/detail/12054092.html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