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中国社会建设：战略思路与基本对策</w:t>
      </w:r>
    </w:p>
    <w:p>
      <w:r>
        <w:rPr>
          <w:rFonts w:ascii="宋体" w:hAnsi="宋体" w:eastAsia="宋体"/>
          <w:sz w:val="24"/>
        </w:rPr>
        <w:t>丁元竹著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中国社会建设：战略思路与基本对策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丁元竹著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本书出售、求购地址：https://www.jiaokey.com/book/detail/12054066.html</w:t>
      </w:r>
    </w:p>
    <w:p>
      <w:r>
        <w:t>更多相关图书推荐：https://www.jiaokey.com</w:t>
      </w:r>
    </w:p>
    <w:p>
      <w:r>
        <w:t>丁元竹著 其他作品：https://www.jiaokey.com/tag/丁元竹著.html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关键词搜索：https://www.jiaokey.com/tag/中国社会建设：战略思路与基本对策.html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