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江曾培网文选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江曾培网文选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本书出售、求购地址：https://www.jiaokey.com/book/detail/12054044.html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关键词搜索：https://www.jiaokey.com/tag/江曾培网文选.html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