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“聚宝盆”中崛起的新兴工业城市  格尔木卷</w:t>
      </w:r>
    </w:p>
    <w:p>
      <w:r>
        <w:rPr>
          <w:rFonts w:ascii="宋体" w:hAnsi="宋体" w:eastAsia="宋体"/>
          <w:sz w:val="24"/>
        </w:rPr>
        <w:t>马生林，刘景华著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“聚宝盆”中崛起的新兴工业城市  格尔木卷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马生林，刘景华著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本书出售、求购地址：https://www.jiaokey.com/book/detail/12054040.html</w:t>
      </w:r>
    </w:p>
    <w:p>
      <w:r>
        <w:t>更多相关图书推荐：https://www.jiaokey.com</w:t>
      </w:r>
    </w:p>
    <w:p>
      <w:r>
        <w:t>马生林，刘景华著 其他作品：https://www.jiaokey.com/tag/马生林，刘景华著.html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关键词搜索：https://www.jiaokey.com/tag/“聚宝盆”中崛起的新兴工业城市  格尔木卷.html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