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书名：皈信·同化·叠合身份认同  北美华人基步督徒研究</w:t>
      </w:r>
    </w:p>
    <w:p>
      <w:r>
        <w:t>作者：（美）杨凤岗，默言译</w:t>
      </w:r>
    </w:p>
    <w:p>
      <w:r>
        <w:t>出版社：北京：民族出版社</w:t>
      </w:r>
    </w:p>
    <w:p>
      <w:r>
        <w:t>出版日期：2008.10</w:t>
      </w:r>
    </w:p>
    <w:p>
      <w:r>
        <w:t>总页数：324</w:t>
      </w:r>
    </w:p>
    <w:p>
      <w:r>
        <w:t>更多请访问教客网: www.jiaokey.com</w:t>
      </w:r>
    </w:p>
    <w:p>
      <w:r>
        <w:t>皈信·同化·叠合身份认同  北美华人基步督徒研究 评论地址：https://www.jiaokey.com/book/detail/12054038.html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