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士林交游与风气变迁：19世纪宣南的文人群体研究</w:t>
      </w:r>
    </w:p>
    <w:p>
      <w:r>
        <w:rPr>
          <w:rFonts w:ascii="宋体" w:hAnsi="宋体" w:eastAsia="宋体"/>
          <w:sz w:val="24"/>
        </w:rPr>
        <w:t>魏泉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士林交游与风气变迁：19世纪宣南的文人群体研究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本书出售、求购地址：https://www.jiaokey.com/book/detail/12054018.html</w:t>
      </w:r>
    </w:p>
    <w:p>
      <w:r>
        <w:t>更多相关图书推荐：https://www.jiaokey.com</w:t>
      </w:r>
    </w:p>
    <w:p>
      <w:r>
        <w:t>魏泉 其他作品：https://www.jiaokey.com/tag/魏泉.html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关键词搜索：https://www.jiaokey.com/tag/士林交游与风气变迁：19世纪宣南的文人群体研究.html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