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被压迫者的声音</w:t>
      </w:r>
    </w:p>
    <w:p>
      <w:r>
        <w:rPr>
          <w:rFonts w:ascii="宋体" w:hAnsi="宋体" w:eastAsia="宋体"/>
          <w:sz w:val="24"/>
        </w:rPr>
        <w:t>迈克尔·W·阿普尔（MichaelW.Apple）等编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被压迫者的声音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迈克尔·W·阿普尔（MichaelW.Apple）等编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本书出售、求购地址：https://www.jiaokey.com/book/detail/12053999.html</w:t>
      </w:r>
    </w:p>
    <w:p>
      <w:r>
        <w:t>更多相关图书推荐：https://www.jiaokey.com</w:t>
      </w:r>
    </w:p>
    <w:p>
      <w:r>
        <w:t>迈克尔·W·阿普尔（MichaelW.Apple）等编 其他作品：https://www.jiaokey.com/tag/迈克尔·W·阿普尔（MichaelW.Apple）等编.html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关键词搜索：https://www.jiaokey.com/tag/被压迫者的声音.html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