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世界主义的欧洲·第二次现代性的社会与政治</w:t>
      </w:r>
    </w:p>
    <w:p>
      <w:r>
        <w:rPr>
          <w:rFonts w:ascii="宋体" w:hAnsi="宋体" w:eastAsia="宋体"/>
          <w:sz w:val="24"/>
        </w:rPr>
        <w:t>（德）贝克，（德）埃德加·格栏德；章国锋译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世界主义的欧洲·第二次现代性的社会与政治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（德）贝克，（德）埃德加·格栏德；章国锋译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本书出售、求购地址：https://www.jiaokey.com/book/detail/12053987.html</w:t>
      </w:r>
    </w:p>
    <w:p>
      <w:r>
        <w:t>更多相关图书推荐：https://www.jiaokey.com</w:t>
      </w:r>
    </w:p>
    <w:p>
      <w:r>
        <w:t>（德）贝克，（德）埃德加·格栏德；章国锋译 其他作品：https://www.jiaokey.com/tag/（德）贝克，（德）埃德加·格栏德；章国锋译.html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关键词搜索：https://www.jiaokey.com/tag/世界主义的欧洲·第二次现代性的社会与政治.html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