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书名：基于卓越绩效管理的我国城市政府管理研究</w:t>
      </w:r>
    </w:p>
    <w:p>
      <w:r>
        <w:t>作者：申剑著</w:t>
      </w:r>
    </w:p>
    <w:p>
      <w:r>
        <w:t>出版社：昆明：云南大学出版社</w:t>
      </w:r>
    </w:p>
    <w:p>
      <w:r>
        <w:t>出版日期：2008.01</w:t>
      </w:r>
    </w:p>
    <w:p>
      <w:r>
        <w:t>总页数：207</w:t>
      </w:r>
    </w:p>
    <w:p>
      <w:r>
        <w:t>更多请访问教客网: www.jiaokey.com</w:t>
      </w:r>
    </w:p>
    <w:p>
      <w:r>
        <w:t>基于卓越绩效管理的我国城市政府管理研究 评论地址：https://www.jiaokey.com/book/detail/12053974.html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