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从哥德巴赫到陈景润  中国解析数论群英谱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从哥德巴赫到陈景润  中国解析数论群英谱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本书出售、求购地址：https://www.jiaokey.com/book/detail/12053966.html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关键词搜索：https://www.jiaokey.com/tag/从哥德巴赫到陈景润  中国解析数论群英谱.html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