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中国现代文学诗歌版本闻见录：1920-1949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中国现代文学诗歌版本闻见录：1920-1949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本书出售、求购地址：https://www.jiaokey.com/book/detail/12053912.html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关键词搜索：https://www.jiaokey.com/tag/中国现代文学诗歌版本闻见录：1920-1949.html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