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新资本协议信用风险的建模、计量和验证</w:t>
      </w:r>
    </w:p>
    <w:p>
      <w:r>
        <w:rPr>
          <w:rFonts w:ascii="宋体" w:hAnsi="宋体" w:eastAsia="宋体"/>
          <w:sz w:val="24"/>
        </w:rPr>
        <w:t>王胜邦，陈颖编译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新资本协议信用风险的建模、计量和验证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王胜邦，陈颖编译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本书出售、求购地址：https://www.jiaokey.com/book/detail/12053901.html</w:t>
      </w:r>
    </w:p>
    <w:p>
      <w:r>
        <w:t>更多相关图书推荐：https://www.jiaokey.com</w:t>
      </w:r>
    </w:p>
    <w:p>
      <w:r>
        <w:t>王胜邦，陈颖编译 其他作品：https://www.jiaokey.com/tag/王胜邦，陈颖编译.html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关键词搜索：https://www.jiaokey.com/tag/新资本协议信用风险的建模、计量和验证.html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