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房玄龄传  风范良相</w:t>
      </w:r>
    </w:p>
    <w:p>
      <w:r>
        <w:rPr>
          <w:rFonts w:ascii="宋体" w:hAnsi="宋体" w:eastAsia="宋体"/>
          <w:sz w:val="24"/>
        </w:rPr>
        <w:t>申建国，宗琳，南凌著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房玄龄传  风范良相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申建国，宗琳，南凌著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房玄龄（579～648）-传记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本书出售、求购地址：https://www.jiaokey.com/book/detail/12053895.html</w:t>
      </w:r>
    </w:p>
    <w:p>
      <w:r>
        <w:t>更多相关图书推荐：https://www.jiaokey.com</w:t>
      </w:r>
    </w:p>
    <w:p>
      <w:r>
        <w:t>申建国，宗琳，南凌著 其他作品：https://www.jiaokey.com/tag/申建国，宗琳，南凌著.html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关键词搜索：https://www.jiaokey.com/tag/房玄龄（579～648）-传记.html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