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书名：中国古代藩属制度研究</w:t>
      </w:r>
    </w:p>
    <w:p>
      <w:r>
        <w:t>作者：黄松筠著</w:t>
      </w:r>
    </w:p>
    <w:p>
      <w:r>
        <w:t>出版社：长春：吉林人民出版社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中国古代藩属制度研究 评论地址：https://www.jiaokey.com/book/detail/12053888.html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