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书名：殷墟青铜器  青铜时代的中国文明  图文本</w:t>
      </w:r>
    </w:p>
    <w:p>
      <w:r>
        <w:t>作者：严志斌，洪梅编著</w:t>
      </w:r>
    </w:p>
    <w:p>
      <w:r>
        <w:t>出版社：上海：上海大学出版社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殷墟青铜器  青铜时代的中国文明  图文本 评论地址：https://www.jiaokey.com/book/detail/12053884.html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