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书名：青年发展与国家战略  上海社会科学院青少年研究所论文精选</w:t>
      </w:r>
    </w:p>
    <w:p>
      <w:r>
        <w:t>作者：上海社会科学院青少年研究所编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青年发展与国家战略  上海社会科学院青少年研究所论文精选 评论地址：https://www.jiaokey.com/book/detail/12053829.html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