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颠覆与生存  德国思想与鲁迅前期的自我观念  1906-1927</w:t>
      </w:r>
    </w:p>
    <w:p>
      <w:r>
        <w:rPr>
          <w:rFonts w:ascii="宋体" w:hAnsi="宋体" w:eastAsia="宋体"/>
          <w:sz w:val="24"/>
        </w:rPr>
        <w:t>梁展著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颠覆与生存  德国思想与鲁迅前期的自我观念  1906-1927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鲁迅（1881-1936）-思想研究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本书出售、求购地址：https://www.jiaokey.com/book/detail/12053820.html</w:t>
      </w:r>
    </w:p>
    <w:p>
      <w:r>
        <w:t>更多相关图书推荐：https://www.jiaokey.com</w:t>
      </w:r>
    </w:p>
    <w:p>
      <w:r>
        <w:t>梁展著 其他作品：https://www.jiaokey.com/tag/梁展著.html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关键词搜索：https://www.jiaokey.com/tag/鲁迅（1881-1936）-思想研究.html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