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书名：伊通满族自治县概况</w:t>
      </w:r>
    </w:p>
    <w:p>
      <w:r>
        <w:t>作者：徐远征主编</w:t>
      </w:r>
    </w:p>
    <w:p>
      <w:r>
        <w:t>出版社：北京：民族出版社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伊通满族自治县概况 评论地址：https://www.jiaokey.com/book/detail/12053805.html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