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教育的“正确”之路：市场、标准、上帝和不平等</w:t>
      </w:r>
    </w:p>
    <w:p>
      <w:r>
        <w:rPr>
          <w:rFonts w:ascii="宋体" w:hAnsi="宋体" w:eastAsia="宋体"/>
          <w:sz w:val="24"/>
        </w:rPr>
        <w:t>迈克尔·W·阿普尔（MichaelW.Apple）著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教育的“正确”之路：市场、标准、上帝和不平等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迈克尔·W·阿普尔（MichaelW.Apple）著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本书出售、求购地址：https://www.jiaokey.com/book/detail/12053801.html</w:t>
      </w:r>
    </w:p>
    <w:p>
      <w:r>
        <w:t>更多相关图书推荐：https://www.jiaokey.com</w:t>
      </w:r>
    </w:p>
    <w:p>
      <w:r>
        <w:t>迈克尔·W·阿普尔（MichaelW.Apple）著 其他作品：https://www.jiaokey.com/tag/迈克尔·W·阿普尔（MichaelW.Apple）著.html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关键词搜索：https://www.jiaokey.com/tag/教育的“正确”之路：市场、标准、上帝和不平等.html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