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书名：《祖国颂》国花风采名人名家书画精品集</w:t>
      </w:r>
    </w:p>
    <w:p>
      <w:r>
        <w:t>作者：潘兴玺主编</w:t>
      </w:r>
    </w:p>
    <w:p>
      <w:r>
        <w:t>出版社：亚太国际出版有限公司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《祖国颂》国花风采名人名家书画精品集 评论地址：https://www.jiaokey.com/book/detail/12053775.html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