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沧溟先生集</w:t>
      </w:r>
    </w:p>
    <w:p>
      <w:r>
        <w:rPr>
          <w:rFonts w:ascii="宋体" w:hAnsi="宋体" w:eastAsia="宋体"/>
          <w:sz w:val="24"/>
        </w:rPr>
        <w:t>（明）李攀龙撰；包敬第标校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沧溟先生集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（明）李攀龙撰；包敬第标校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本书出售、求购地址：https://www.jiaokey.com/book/detail/12053754.html</w:t>
      </w:r>
    </w:p>
    <w:p>
      <w:r>
        <w:t>更多相关图书推荐：https://www.jiaokey.com</w:t>
      </w:r>
    </w:p>
    <w:p>
      <w:r>
        <w:t>（明）李攀龙撰；包敬第标校 其他作品：https://www.jiaokey.com/tag/（明）李攀龙撰；包敬第标校.html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关键词搜索：https://www.jiaokey.com/tag/沧溟先生集.html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