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吴宓日记续编  第2册  1954-1956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吴宓日记续编  第2册  1954-1956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本书出售、求购地址：https://www.jiaokey.com/book/detail/12053648.html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关键词搜索：https://www.jiaokey.com/tag/吴宓日记续编  第2册  1954-1956.html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