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吴宓日记续编  第7册  1965-1966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吴宓日记续编  第7册  1965-1966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本书出售、求购地址：https://www.jiaokey.com/book/detail/12053647.html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关键词搜索：https://www.jiaokey.com/tag/吴宓日记续编  第7册  1965-1966.html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