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中国思想学说史  隋唐卷</w:t>
      </w:r>
    </w:p>
    <w:p>
      <w:r>
        <w:rPr>
          <w:rFonts w:ascii="宋体" w:hAnsi="宋体" w:eastAsia="宋体"/>
          <w:sz w:val="24"/>
        </w:rPr>
        <w:t>洪修平，张岂之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中国思想学说史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洪修平，张岂之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本书出售、求购地址：https://www.jiaokey.com/book/detail/12053634.html</w:t>
      </w:r>
    </w:p>
    <w:p>
      <w:r>
        <w:t>更多相关图书推荐：https://www.jiaokey.com</w:t>
      </w:r>
    </w:p>
    <w:p>
      <w:r>
        <w:t>洪修平，张岂之 其他作品：https://www.jiaokey.com/tag/洪修平，张岂之.html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关键词搜索：https://www.jiaokey.com/tag/中国思想学说史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