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汉水横冲-武汉城市改革的实践与思考</w:t>
      </w:r>
    </w:p>
    <w:p>
      <w:r>
        <w:rPr>
          <w:rFonts w:ascii="宋体" w:hAnsi="宋体" w:eastAsia="宋体"/>
          <w:sz w:val="24"/>
        </w:rPr>
        <w:t>吴官正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汉水横冲-武汉城市改革的实践与思考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本书出售、求购地址：https://www.jiaokey.com/book/detail/12053633.html</w:t>
      </w:r>
    </w:p>
    <w:p>
      <w:r>
        <w:t>更多相关图书推荐：https://www.jiaokey.com</w:t>
      </w:r>
    </w:p>
    <w:p>
      <w:r>
        <w:t>吴官正 其他作品：https://www.jiaokey.com/tag/吴官正.html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关键词搜索：https://www.jiaokey.com/tag/汉水横冲-武汉城市改革的实践与思考.html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