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书名：美国之梦：富兰克林自己的故事</w:t>
      </w:r>
    </w:p>
    <w:p>
      <w:r>
        <w:t>作者：（美）本杰明·富兰克林著，李子丹译</w:t>
      </w:r>
    </w:p>
    <w:p>
      <w:r>
        <w:t>出版社：太原：希望出版社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美国之梦：富兰克林自己的故事 评论地址：https://www.jiaokey.com/book/detail/12053628.html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