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书名：不只会说话  更要说对话：珍藏实用版</w:t>
      </w:r>
    </w:p>
    <w:p>
      <w:r>
        <w:t>作者：华阳编著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不只会说话  更要说对话：珍藏实用版 评论地址：https://www.jiaokey.com/book/detail/12053617.html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