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书名：军绅政权-近代中国的军阀时期</w:t>
      </w:r>
    </w:p>
    <w:p>
      <w:r>
        <w:t>作者：陈志让著</w:t>
      </w:r>
    </w:p>
    <w:p>
      <w:r>
        <w:t>出版社：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军绅政权-近代中国的军阀时期 评论地址：https://www.jiaokey.com/book/detail/12053604.html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