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我要陪你去西藏：和母亲的最后约定</w:t>
      </w:r>
    </w:p>
    <w:p>
      <w:r>
        <w:rPr>
          <w:rFonts w:ascii="宋体" w:hAnsi="宋体" w:eastAsia="宋体"/>
          <w:sz w:val="24"/>
        </w:rPr>
        <w:t>王一民，（韩）俞贤民，沈胜哲译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我要陪你去西藏：和母亲的最后约定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王一民，（韩）俞贤民，沈胜哲译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本书出售、求购地址：https://www.jiaokey.com/book/detail/12053597.html</w:t>
      </w:r>
    </w:p>
    <w:p>
      <w:r>
        <w:t>更多相关图书推荐：https://www.jiaokey.com</w:t>
      </w:r>
    </w:p>
    <w:p>
      <w:r>
        <w:t>王一民，（韩）俞贤民，沈胜哲译 其他作品：https://www.jiaokey.com/tag/王一民，（韩）俞贤民，沈胜哲译.html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关键词搜索：https://www.jiaokey.com/tag/我要陪你去西藏：和母亲的最后约定.html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