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走出二元结构：创业就业、市民化与新农村建设  2008</w:t>
      </w:r>
    </w:p>
    <w:p>
      <w:r>
        <w:rPr>
          <w:rFonts w:ascii="宋体" w:hAnsi="宋体" w:eastAsia="宋体"/>
          <w:sz w:val="24"/>
        </w:rPr>
        <w:t>邓鸿勋，陆百甫主编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走出二元结构：创业就业、市民化与新农村建设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邓鸿勋，陆百甫主编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本书出售、求购地址：https://www.jiaokey.com/book/detail/12053596.html</w:t>
      </w:r>
    </w:p>
    <w:p>
      <w:r>
        <w:t>更多相关图书推荐：https://www.jiaokey.com</w:t>
      </w:r>
    </w:p>
    <w:p>
      <w:r>
        <w:t>邓鸿勋，陆百甫主编 其他作品：https://www.jiaokey.com/tag/邓鸿勋，陆百甫主编.html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关键词搜索：https://www.jiaokey.com/tag/走出二元结构：创业就业、市民化与新农村建设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