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红伶</w:t>
      </w:r>
    </w:p>
    <w:p>
      <w:r>
        <w:rPr>
          <w:rFonts w:ascii="宋体" w:hAnsi="宋体" w:eastAsia="宋体"/>
          <w:sz w:val="24"/>
        </w:rPr>
        <w:t>凤凰卫视《鲁豫有约》栏目组著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3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凤凰卫视《鲁豫有约》栏目组著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女性-电影演员-生平事迹-中国-现代-女性-电视演员-生平事迹-中国-现代-女性-电影演员-电视演员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本书出售、求购地址：https://www.jiaokey.com/book/detail/12053587.html</w:t>
      </w:r>
    </w:p>
    <w:p>
      <w:r>
        <w:t>更多相关图书推荐：https://www.jiaokey.com</w:t>
      </w:r>
    </w:p>
    <w:p>
      <w:r>
        <w:t>凤凰卫视《鲁豫有约》栏目组著 其他作品：https://www.jiaokey.com/tag/凤凰卫视《鲁豫有约》栏目组著.html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关键词搜索：https://www.jiaokey.com/tag/女性-电影演员-生平事迹-中国-现代-女性-电视演员-生平事迹-中国-现代-女性-电影演员-电视演员.html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