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右翼美国</w:t>
      </w:r>
    </w:p>
    <w:p>
      <w:r>
        <w:rPr>
          <w:rFonts w:ascii="宋体" w:hAnsi="宋体" w:eastAsia="宋体"/>
          <w:sz w:val="24"/>
        </w:rPr>
        <w:t>（美）米克尔思韦特，（美）伍尔德里奇，王传兴译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右翼美国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（美）米克尔思韦特，（美）伍尔德里奇，王传兴译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本书出售、求购地址：https://www.jiaokey.com/book/detail/12053580.html</w:t>
      </w:r>
    </w:p>
    <w:p>
      <w:r>
        <w:t>更多相关图书推荐：https://www.jiaokey.com</w:t>
      </w:r>
    </w:p>
    <w:p>
      <w:r>
        <w:t>（美）米克尔思韦特，（美）伍尔德里奇，王传兴译 其他作品：https://www.jiaokey.com/tag/（美）米克尔思韦特，（美）伍尔德里奇，王传兴译.html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关键词搜索：https://www.jiaokey.com/tag/右翼美国.html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