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舍与得的处世哲学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舍与得的处世哲学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本书出售、求购地址：https://www.jiaokey.com/book/detail/12053562.html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关键词搜索：https://www.jiaokey.com/tag/舍与得的处世哲学.html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